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书名：韩妮雅</w:t>
      </w:r>
    </w:p>
    <w:p>
      <w:r>
        <w:t>作者：（波兰）显克微支（H.Sienkiewicz）著；黄希哲，吴人珊译</w:t>
      </w:r>
    </w:p>
    <w:p>
      <w:r>
        <w:t>出版社：上海：文化生活出版社</w:t>
      </w:r>
    </w:p>
    <w:p>
      <w:r>
        <w:t>出版日期：1956.03</w:t>
      </w:r>
    </w:p>
    <w:p>
      <w:r>
        <w:t>总页数：162</w:t>
      </w:r>
    </w:p>
    <w:p>
      <w:r>
        <w:t>更多请访问教客网: www.jiaokey.com</w:t>
      </w:r>
    </w:p>
    <w:p>
      <w:r>
        <w:t>韩妮雅 评论地址：https://www.jiaokey.com/book/detail/10938997.html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