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书名：蒂萨河在燃烧  上</w:t>
      </w:r>
    </w:p>
    <w:p>
      <w:r>
        <w:t>作者：（匈牙利）伊雷什·贝拉著；柯青译</w:t>
      </w:r>
    </w:p>
    <w:p>
      <w:r>
        <w:t>出版社：北京：作家出版社</w:t>
      </w:r>
    </w:p>
    <w:p>
      <w:r>
        <w:t>出版日期：1962.03</w:t>
      </w:r>
    </w:p>
    <w:p>
      <w:r>
        <w:t>总页数：369</w:t>
      </w:r>
    </w:p>
    <w:p>
      <w:r>
        <w:t>更多请访问教客网: www.jiaokey.com</w:t>
      </w:r>
    </w:p>
    <w:p>
      <w:r>
        <w:t>蒂萨河在燃烧  上 评论地址：https://www.jiaokey.com/book/detail/10939007.html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