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书名：赛车场边的人家</w:t>
      </w:r>
    </w:p>
    <w:p>
      <w:r>
        <w:t>作者：（波兰）齐雅诺夫斯卡（J.Dziarnowska）著；梁俊青译</w:t>
      </w:r>
    </w:p>
    <w:p>
      <w:r>
        <w:t>出版社：潮锋出版社</w:t>
      </w:r>
    </w:p>
    <w:p>
      <w:r>
        <w:t>出版日期：1956.01</w:t>
      </w:r>
    </w:p>
    <w:p>
      <w:r>
        <w:t>总页数：262</w:t>
      </w:r>
    </w:p>
    <w:p>
      <w:r>
        <w:t>更多请访问教客网: www.jiaokey.com</w:t>
      </w:r>
    </w:p>
    <w:p>
      <w:r>
        <w:t>赛车场边的人家 评论地址：https://www.jiaokey.com/book/detail/10939061.html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