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书名：我们是祖国的战士</w:t>
      </w:r>
    </w:p>
    <w:p>
      <w:r>
        <w:t>作者：（苏）爱伦堡（И.Г.Эренбург）著；李霖译</w:t>
      </w:r>
    </w:p>
    <w:p>
      <w:r>
        <w:t>出版社：新文艺出版社</w:t>
      </w:r>
    </w:p>
    <w:p>
      <w:r>
        <w:t>出版日期：1956.03</w:t>
      </w:r>
    </w:p>
    <w:p>
      <w:r>
        <w:t>总页数：286</w:t>
      </w:r>
    </w:p>
    <w:p>
      <w:r>
        <w:t>更多请访问教客网: www.jiaokey.com</w:t>
      </w:r>
    </w:p>
    <w:p>
      <w:r>
        <w:t>我们是祖国的战士 评论地址：https://www.jiaokey.com/book/detail/10939087.html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