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书名：在前进的道路上  介绍十四年保持先进的全国劳动模范马万水掘进小组</w:t>
      </w:r>
    </w:p>
    <w:p>
      <w:r>
        <w:t>作者:中共龙烟钢铁公司委员会</w:t>
      </w:r>
    </w:p>
    <w:p>
      <w:r>
        <w:t>出版社:</w:t>
      </w:r>
    </w:p>
    <w:p>
      <w:r>
        <w:t>出版日期：1963.07</w:t>
      </w:r>
    </w:p>
    <w:p>
      <w:r>
        <w:t>总页数：47</w:t>
      </w:r>
    </w:p>
    <w:p>
      <w:r>
        <w:t>更多请访问教客网:www.jiaokey.com</w:t>
      </w:r>
    </w:p>
    <w:p>
      <w:r>
        <w:t>在前进的道路上  介绍十四年保持先进的全国劳动模范马万水掘进小组评论地址：https://www.jiaokey.com/book/detail/10939131.html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