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书名：契诃夫手记</w:t>
      </w:r>
    </w:p>
    <w:p>
      <w:r>
        <w:t>作者：（俄）契诃夫（Антон，Павлович，Чехов）撰；贾植芳译</w:t>
      </w:r>
    </w:p>
    <w:p>
      <w:r>
        <w:t>出版社：上海文化工作社</w:t>
      </w:r>
    </w:p>
    <w:p>
      <w:r>
        <w:t>出版日期：1953.05</w:t>
      </w:r>
    </w:p>
    <w:p>
      <w:r>
        <w:t>总页数：201</w:t>
      </w:r>
    </w:p>
    <w:p>
      <w:r>
        <w:t>更多请访问教客网: www.jiaokey.com</w:t>
      </w:r>
    </w:p>
    <w:p>
      <w:r>
        <w:t>契诃夫手记 评论地址：https://www.jiaokey.com/book/detail/10939173.html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