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书名：家庭与学校的儿童教育</w:t>
      </w:r>
    </w:p>
    <w:p>
      <w:r>
        <w:t>作者：（苏）马卡连柯（А.С.Макаренко）撰；汪孟华译</w:t>
      </w:r>
    </w:p>
    <w:p>
      <w:r>
        <w:t>出版社：五十年代出版社</w:t>
      </w:r>
    </w:p>
    <w:p>
      <w:r>
        <w:t>出版日期：1953.05</w:t>
      </w:r>
    </w:p>
    <w:p>
      <w:r>
        <w:t>总页数：66</w:t>
      </w:r>
    </w:p>
    <w:p>
      <w:r>
        <w:t>更多请访问教客网: www.jiaokey.com</w:t>
      </w:r>
    </w:p>
    <w:p>
      <w:r>
        <w:t>家庭与学校的儿童教育 评论地址：https://www.jiaokey.com/book/detail/10939216.html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