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书名：蛇窟打开了</w:t>
      </w:r>
    </w:p>
    <w:p>
      <w:r>
        <w:t>作者：沙鸥著</w:t>
      </w:r>
    </w:p>
    <w:p>
      <w:r>
        <w:t>出版社：新文艺出版社,1956.04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蛇窟打开了 评论地址：https://www.jiaokey.com/book/detail/10939243.html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