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书名：资产阶级统计如何掩盖真相</w:t>
      </w:r>
    </w:p>
    <w:p>
      <w:r>
        <w:t>作者：（苏）崔尔林（Л.М.Цырлин），（苏）彼得洛夫（А.М.Перов）著；蒋光远等译</w:t>
      </w:r>
    </w:p>
    <w:p>
      <w:r>
        <w:t>出版社：北京：财政经济出版社</w:t>
      </w:r>
    </w:p>
    <w:p>
      <w:r>
        <w:t>出版日期：1955.07</w:t>
      </w:r>
    </w:p>
    <w:p>
      <w:r>
        <w:t>总页数：154</w:t>
      </w:r>
    </w:p>
    <w:p>
      <w:r>
        <w:t>更多请访问教客网: www.jiaokey.com</w:t>
      </w:r>
    </w:p>
    <w:p>
      <w:r>
        <w:t>资产阶级统计如何掩盖真相 评论地址：https://www.jiaokey.com/book/detail/10939428.html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