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书名：西伐斯托波尔的故事</w:t>
      </w:r>
    </w:p>
    <w:p>
      <w:r>
        <w:t>作者：托尔斯泰著；俞荻译</w:t>
      </w:r>
    </w:p>
    <w:p>
      <w:r>
        <w:t>出版社：海燕书店,1950.06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西伐斯托波尔的故事 评论地址：https://www.jiaokey.com/book/detail/10939442.html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