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  蒙古人民共和国诗集</w:t>
      </w:r>
    </w:p>
    <w:p>
      <w:r>
        <w:t>作者：（蒙古）塔·纳楚克道尔基等著；伊·霍尔查，&lt;font color=Red&gt;陶&lt;/font&gt;·漠南译</w:t>
      </w:r>
    </w:p>
    <w:p>
      <w:r>
        <w:t>出版社：新文艺出版社,1955.08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我的祖国  蒙古人民共和国诗集 评论地址：https://www.jiaokey.com/book/detail/10939444.html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