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书名：参战英雄录  第1辑</w:t>
      </w:r>
    </w:p>
    <w:p>
      <w:r>
        <w:t>作者：冀鲁豫区后方总指挥部编</w:t>
      </w:r>
    </w:p>
    <w:p>
      <w:r>
        <w:t>出版社：战友报社</w:t>
      </w:r>
    </w:p>
    <w:p>
      <w:r>
        <w:t>出版日期：1947.05</w:t>
      </w:r>
    </w:p>
    <w:p>
      <w:r>
        <w:t>总页数：41</w:t>
      </w:r>
    </w:p>
    <w:p>
      <w:r>
        <w:t>更多请访问教客网: www.jiaokey.com</w:t>
      </w:r>
    </w:p>
    <w:p>
      <w:r>
        <w:t>参战英雄录  第1辑 评论地址：https://www.jiaokey.com/book/detail/10939541.html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