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书名：米拉姑娘  三幕七场话剧</w:t>
      </w:r>
    </w:p>
    <w:p>
      <w:r>
        <w:t>作者:（苏）沙龙诺娃（М.В.Шаронова）著；陈彦生译</w:t>
      </w:r>
    </w:p>
    <w:p>
      <w:r>
        <w:t>出版社:时代出版社</w:t>
      </w:r>
    </w:p>
    <w:p>
      <w:r>
        <w:t>出版日期：1954.07</w:t>
      </w:r>
    </w:p>
    <w:p>
      <w:r>
        <w:t>总页数：102</w:t>
      </w:r>
    </w:p>
    <w:p>
      <w:r>
        <w:t>更多请访问教客网:www.jiaokey.com</w:t>
      </w:r>
    </w:p>
    <w:p>
      <w:r>
        <w:t>米拉姑娘  三幕七场话剧评论地址：https://www.jiaokey.com/book/detail/10939635.html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