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书名：无罪的人  19</w:t>
      </w:r>
    </w:p>
    <w:p>
      <w:r>
        <w:t>作者：亚·奥斯特罗夫斯基著；曾宪溥，周彤合译</w:t>
      </w:r>
    </w:p>
    <w:p>
      <w:r>
        <w:t>出版社：文化工作社</w:t>
      </w:r>
    </w:p>
    <w:p>
      <w:r>
        <w:t>出版日期：1953.01</w:t>
      </w:r>
    </w:p>
    <w:p>
      <w:r>
        <w:t>总页数：161</w:t>
      </w:r>
    </w:p>
    <w:p>
      <w:r>
        <w:t>更多请访问教客网: www.jiaokey.com</w:t>
      </w:r>
    </w:p>
    <w:p>
      <w:r>
        <w:t>无罪的人  19 评论地址：https://www.jiaokey.com/book/detail/10939665.html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