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作者：（苏）爱伦堡撰；海天改写</w:t>
      </w:r>
    </w:p>
    <w:p>
      <w:r>
        <w:t>出版社：元昌印书馆,1952.09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暴风雨 评论地址：https://www.jiaokey.com/book/detail/10939711.html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