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近代中国思想学说史  上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近代中国思想学说史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本书出售、求购地址：https://www.jiaokey.com/book/detail/10939737.html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生活书店 出版图书：https://www.jiaokey.com/tag/生活书店.html</w:t>
      </w:r>
    </w:p>
    <w:p>
      <w:r>
        <w:t>关键词搜索：https://www.jiaokey.com/tag/近代中国思想学说史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