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书名：铁道游击队  评书  上</w:t>
      </w:r>
    </w:p>
    <w:p>
      <w:r>
        <w:t>作者：傅太臣改编；济南市文化局戏曲研究室整理</w:t>
      </w:r>
    </w:p>
    <w:p>
      <w:r>
        <w:t>出版社：济南：山东人民出版社</w:t>
      </w:r>
    </w:p>
    <w:p>
      <w:r>
        <w:t>出版日期：1965.11</w:t>
      </w:r>
    </w:p>
    <w:p>
      <w:r>
        <w:t>总页数：232</w:t>
      </w:r>
    </w:p>
    <w:p>
      <w:r>
        <w:t>更多请访问教客网: www.jiaokey.com</w:t>
      </w:r>
    </w:p>
    <w:p>
      <w:r>
        <w:t>铁道游击队  评书  上 评论地址：https://www.jiaokey.com/book/detail/10939758.html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