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五个勤俭办企业的厂矿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五个勤俭办企业的厂矿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本书出售、求购地址：https://www.jiaokey.com/book/detail/10939892.html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关键词搜索：https://www.jiaokey.com/tag/五个勤俭办企业的厂矿.html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