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MACRO 5．0宏汇编程序</w:t>
      </w:r>
    </w:p>
    <w:p>
      <w:r>
        <w:t>作者：北京希望电脑公司编</w:t>
      </w:r>
    </w:p>
    <w:p>
      <w:r>
        <w:t>出版社：希望电脑公司,1991.05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MICROSOFT MACRO 5．0宏汇编程序 评论地址：https://www.jiaokey.com/book/detail/10939944.html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