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6.2入门  含DOS 6.0  6.2和6.21</w:t>
      </w:r>
    </w:p>
    <w:p>
      <w:r>
        <w:rPr>
          <w:rFonts w:ascii="宋体" w:hAnsi="宋体" w:eastAsia="宋体"/>
          <w:sz w:val="24"/>
        </w:rPr>
        <w:t>（美）阿兰·R.米勒（Alan R.Miller）著；张水顺，梅英译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6.2入门  含DOS 6.0  6.2和6.21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（美）阿兰·R.米勒（Alan R.Miller）著；张水顺，梅英译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本书出售、求购地址：https://www.jiaokey.com/book/detail/10939986.html</w:t>
      </w:r>
    </w:p>
    <w:p>
      <w:r>
        <w:t>更多相关图书推荐：https://www.jiaokey.com</w:t>
      </w:r>
    </w:p>
    <w:p>
      <w:r>
        <w:t>（美）阿兰·R.米勒（Alan R.Miller）著；张水顺，梅英译 其他作品：https://www.jiaokey.com/tag/（美）阿兰·R.米勒（Alan R.Miller）著；张水顺，梅英译.html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 6.2入门  含DOS 6.0  6.2和6.21.html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