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书名：Delphi部件开发编程深入剖析</w:t>
      </w:r>
    </w:p>
    <w:p>
      <w:r>
        <w:t>作者：瞿继双，伯晓晨等编著</w:t>
      </w:r>
    </w:p>
    <w:p>
      <w:r>
        <w:t>出版社：</w:t>
      </w:r>
    </w:p>
    <w:p>
      <w:r>
        <w:t>出版日期：2000.03</w:t>
      </w:r>
    </w:p>
    <w:p>
      <w:r>
        <w:t>总页数：655</w:t>
      </w:r>
    </w:p>
    <w:p>
      <w:r>
        <w:t>更多请访问教客网: www.jiaokey.com</w:t>
      </w:r>
    </w:p>
    <w:p>
      <w:r>
        <w:t>Delphi部件开发编程深入剖析 评论地址：https://www.jiaokey.com/book/detail/10940155.html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