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工具库</w:t>
      </w:r>
    </w:p>
    <w:p>
      <w:r>
        <w:t>作者：潘金贵，陈兆乾等编写</w:t>
      </w:r>
    </w:p>
    <w:p>
      <w:r>
        <w:t>出版社：南京：南京大学出版社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TURBO C 工具库 评论地址：https://www.jiaokey.com/book/detail/10940256.html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