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作者：郭福星，戴俭华主编；全国工科院校应用概率统计委员会概率统计教材编写组编</w:t>
      </w:r>
    </w:p>
    <w:p>
      <w:r>
        <w:t>出版社：上海：上海科学技术出版社</w:t>
      </w:r>
    </w:p>
    <w:p>
      <w:r>
        <w:t>出版日期：1991.06</w:t>
      </w:r>
    </w:p>
    <w:p>
      <w:r>
        <w:t>总页数：276</w:t>
      </w:r>
    </w:p>
    <w:p>
      <w:r>
        <w:t>更多请访问教客网: www.jiaokey.com</w:t>
      </w:r>
    </w:p>
    <w:p>
      <w:r>
        <w:t>概率论与数理统计 评论地址：https://www.jiaokey.com/book/detail/10940601.html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