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书名：无误差多项式矩阵计算</w:t>
      </w:r>
    </w:p>
    <w:p>
      <w:r>
        <w:t>作者：蒋昌俊，阎春纲编著</w:t>
      </w:r>
    </w:p>
    <w:p>
      <w:r>
        <w:t>出版社：合肥：安徽科学技术出版社</w:t>
      </w:r>
    </w:p>
    <w:p>
      <w:r>
        <w:t>出版日期：1993.11</w:t>
      </w:r>
    </w:p>
    <w:p>
      <w:r>
        <w:t>总页数：236</w:t>
      </w:r>
    </w:p>
    <w:p>
      <w:r>
        <w:t>更多请访问教客网: www.jiaokey.com</w:t>
      </w:r>
    </w:p>
    <w:p>
      <w:r>
        <w:t>无误差多项式矩阵计算 评论地址：https://www.jiaokey.com/book/detail/10940657.html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