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书名：首届全国新型建筑材料住宅建筑设计竞赛图集</w:t>
      </w:r>
    </w:p>
    <w:p>
      <w:r>
        <w:t>作者：中国新型建筑材料公司等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首届全国新型建筑材料住宅建筑设计竞赛图集 评论地址：https://www.jiaokey.com/book/detail/10940861.html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