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书名：管道工程设计资料 管道支架的设计及计算 TC42B2-94</w:t>
      </w:r>
    </w:p>
    <w:p>
      <w:r>
        <w:t>作者：郑茂鼎，徐志远等编</w:t>
      </w:r>
    </w:p>
    <w:p>
      <w:r>
        <w:t>出版社：</w:t>
      </w:r>
    </w:p>
    <w:p>
      <w:r>
        <w:t>出版日期：1994.10</w:t>
      </w:r>
    </w:p>
    <w:p>
      <w:r>
        <w:t>总页数：286</w:t>
      </w:r>
    </w:p>
    <w:p>
      <w:r>
        <w:t>更多请访问教客网: www.jiaokey.com</w:t>
      </w:r>
    </w:p>
    <w:p>
      <w:r>
        <w:t>管道工程设计资料 管道支架的设计及计算 TC42B2-94 评论地址：https://www.jiaokey.com/book/detail/10941399.html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