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书名：中国港口建设</w:t>
      </w:r>
    </w:p>
    <w:p>
      <w:r>
        <w:t>作者:交通部水运规划设计院</w:t>
      </w:r>
    </w:p>
    <w:p>
      <w:r>
        <w:t>出版社:中华人民共和国交通部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中国港口建设评论地址：https://www.jiaokey.com/book/detail/10941595.html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