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书名：孩子跟爱一起长  年轻父母的绝招</w:t>
      </w:r>
    </w:p>
    <w:p>
      <w:r>
        <w:t>作者：（德）阿尔穆特·巴特尔著；王浣倩，孙龙生译</w:t>
      </w:r>
    </w:p>
    <w:p>
      <w:r>
        <w:t>出版社：北京：新华出版社</w:t>
      </w:r>
    </w:p>
    <w:p>
      <w:r>
        <w:t>出版日期：2002.01</w:t>
      </w:r>
    </w:p>
    <w:p>
      <w:r>
        <w:t>总页数：314</w:t>
      </w:r>
    </w:p>
    <w:p>
      <w:r>
        <w:t>更多请访问教客网: www.jiaokey.com</w:t>
      </w:r>
    </w:p>
    <w:p>
      <w:r>
        <w:t>孩子跟爱一起长  年轻父母的绝招 评论地址：https://www.jiaokey.com/book/detail/10942432.html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