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书名：从“夏娃”到克隆人  生物克隆技术</w:t>
      </w:r>
    </w:p>
    <w:p>
      <w:r>
        <w:t>作者：王晨，黄庆等编著</w:t>
      </w:r>
    </w:p>
    <w:p>
      <w:r>
        <w:t>出版社：珠海：珠海出版社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从“夏娃”到克隆人  生物克隆技术 评论地址：https://www.jiaokey.com/book/detail/10942488.html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