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报应循环</w:t>
      </w:r>
    </w:p>
    <w:p>
      <w:r>
        <w:rPr>
          <w:rFonts w:ascii="宋体" w:hAnsi="宋体" w:eastAsia="宋体"/>
          <w:sz w:val="24"/>
        </w:rPr>
        <w:t>（美）罗伯特·兰迪斯（Robert Randisi），（美）苏珊·邓拉普（Susan Dunlap）编；高华扬译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报应循环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（美）罗伯特·兰迪斯（Robert Randisi），（美）苏珊·邓拉普（Susan Dunlap）编；高华扬译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本书出售、求购地址：https://www.jiaokey.com/book/detail/10942575.html</w:t>
      </w:r>
    </w:p>
    <w:p>
      <w:r>
        <w:t>更多相关图书推荐：https://www.jiaokey.com</w:t>
      </w:r>
    </w:p>
    <w:p>
      <w:r>
        <w:t>（美）罗伯特·兰迪斯（Robert Randisi），（美）苏珊·邓拉普（Susan Dunlap）编；高华扬译 其他作品：https://www.jiaokey.com/tag/（美）罗伯特·兰迪斯（Robert Randisi），（美）苏珊·邓拉普（Susan Dunlap）编；高华扬译.html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关键词搜索：https://www.jiaokey.com/tag/报应循环.html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