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书名：赌馆幽灵</w:t>
      </w:r>
    </w:p>
    <w:p>
      <w:r>
        <w:t>作者：（美）罗伯特·兰迪斯（Robert Randisi）编；贺天同译</w:t>
      </w:r>
    </w:p>
    <w:p>
      <w:r>
        <w:t>出版社：珠海:珠海出版社,2002.10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赌馆幽灵 评论地址：https://www.jiaokey.com/book/detail/10942579.html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