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书名：自由沟通  人际交往的金点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自由沟通  人际交往的金点 评论地址：https://www.jiaokey.com/book/detail/10942586.html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