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阿诺楚：彝族叙事长诗：彝汉对照</w:t>
      </w:r>
    </w:p>
    <w:p>
      <w:r>
        <w:rPr>
          <w:rFonts w:ascii="宋体" w:hAnsi="宋体" w:eastAsia="宋体"/>
          <w:sz w:val="24"/>
        </w:rPr>
        <w:t>田明才，张和平主编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阿诺楚：彝族叙事长诗：彝汉对照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田明才，张和平主编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本书出售、求购地址：https://www.jiaokey.com/book/detail/10943361.html</w:t>
      </w:r>
    </w:p>
    <w:p>
      <w:r>
        <w:t>更多相关图书推荐：https://www.jiaokey.com</w:t>
      </w:r>
    </w:p>
    <w:p>
      <w:r>
        <w:t>田明才，张和平主编 其他作品：https://www.jiaokey.com/tag/田明才，张和平主编.html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关键词搜索：https://www.jiaokey.com/tag/阿诺楚：彝族叙事长诗：彝汉对照.html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