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  藏文</w:t>
      </w:r>
    </w:p>
    <w:p>
      <w:r>
        <w:rPr>
          <w:rFonts w:ascii="宋体" w:hAnsi="宋体" w:eastAsia="宋体"/>
          <w:sz w:val="24"/>
        </w:rPr>
        <w:t>曾宪惠著；喜饶朗达，李永昌，陈连超译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曾宪惠著；喜饶朗达，李永昌，陈连超译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本书出售、求购地址：https://www.jiaokey.com/book/detail/10943398.html</w:t>
      </w:r>
    </w:p>
    <w:p>
      <w:r>
        <w:t>更多相关图书推荐：https://www.jiaokey.com</w:t>
      </w:r>
    </w:p>
    <w:p>
      <w:r>
        <w:t>曾宪惠著；喜饶朗达，李永昌，陈连超译 其他作品：https://www.jiaokey.com/tag/曾宪惠著；喜饶朗达，李永昌，陈连超译.html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关键词搜索：https://www.jiaokey.com/tag/宇宙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