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书名：现代经济管理统计方法</w:t>
      </w:r>
    </w:p>
    <w:p>
      <w:r>
        <w:t>作者：（美）门登霍尔（Mendenhall，W.），（美）雷恩缪斯（Reinmuth，J.E.）著；王寿安译</w:t>
      </w:r>
    </w:p>
    <w:p>
      <w:r>
        <w:t>出版社：哈尔滨：黑龙江人民出版社</w:t>
      </w:r>
    </w:p>
    <w:p>
      <w:r>
        <w:t>出版日期：1987.10</w:t>
      </w:r>
    </w:p>
    <w:p>
      <w:r>
        <w:t>总页数：952</w:t>
      </w:r>
    </w:p>
    <w:p>
      <w:r>
        <w:t>更多请访问教客网: www.jiaokey.com</w:t>
      </w:r>
    </w:p>
    <w:p>
      <w:r>
        <w:t>现代经济管理统计方法 评论地址：https://www.jiaokey.com/book/detail/10943984.html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