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  形式、空间和秩序</w:t>
      </w:r>
    </w:p>
    <w:p>
      <w:r>
        <w:t>作者：（美）&lt;font color=Red&gt;钦&lt;/font&gt;（Ching，F.D.K.）著；邹德侬，方千里译</w:t>
      </w:r>
    </w:p>
    <w:p>
      <w:r>
        <w:t>出版社：北京:中国建筑工业出版社,1987.08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建筑  形式、空间和秩序 评论地址：https://www.jiaokey.com/book/detail/10944104.html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