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书名：分形市场分析  将混沌理论应用到投资与经济理论上</w:t>
      </w:r>
    </w:p>
    <w:p>
      <w:r>
        <w:t>作者：（美）埃德加·E.彼得斯（Edgar E.Peters）著；储海林，殷勤译</w:t>
      </w:r>
    </w:p>
    <w:p>
      <w:r>
        <w:t>出版社：北京:经济科学出版社,2002.07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分形市场分析  将混沌理论应用到投资与经济理论上 评论地址：https://www.jiaokey.com/book/detail/10944523.html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