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成人高考历届试题分类分析  物理分册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成人高考历届试题分类分析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本书出售、求购地址：https://www.jiaokey.com/book/detail/10944698.html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关键词搜索：https://www.jiaokey.com/tag/成人高考历届试题分类分析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