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书名：成人高考模拟试题和分析解答  理科</w:t>
      </w:r>
    </w:p>
    <w:p>
      <w:r>
        <w:t>作者：张庆峰，周敏主编；邓伯良等著</w:t>
      </w:r>
    </w:p>
    <w:p>
      <w:r>
        <w:t>出版社：北京：对外贸易教育出版社</w:t>
      </w:r>
    </w:p>
    <w:p>
      <w:r>
        <w:t>出版日期：1989.01</w:t>
      </w:r>
    </w:p>
    <w:p>
      <w:r>
        <w:t>总页数：250</w:t>
      </w:r>
    </w:p>
    <w:p>
      <w:r>
        <w:t>更多请访问教客网: www.jiaokey.com</w:t>
      </w:r>
    </w:p>
    <w:p>
      <w:r>
        <w:t>成人高考模拟试题和分析解答  理科 评论地址：https://www.jiaokey.com/book/detail/10944701.html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