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书名：建筑门窗环境工学概论  试用本</w:t>
      </w:r>
    </w:p>
    <w:p>
      <w:r>
        <w:t>作者：建筑门窗环境工学概论编写组主编</w:t>
      </w:r>
    </w:p>
    <w:p>
      <w:r>
        <w:t>出版社：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建筑门窗环境工学概论  试用本 评论地址：https://www.jiaokey.com/book/detail/10944828.html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