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液化石油气及其设备安全技术</w:t>
      </w:r>
    </w:p>
    <w:p>
      <w:r>
        <w:rPr>
          <w:rFonts w:ascii="宋体" w:hAnsi="宋体" w:eastAsia="宋体"/>
          <w:sz w:val="24"/>
        </w:rPr>
        <w:t>机械工业沈阳教材编委会，继续工程教育教材编委会主编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液化石油气及其设备安全技术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机械工业沈阳教材编委会，继续工程教育教材编委会主编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本书出售、求购地址：https://www.jiaokey.com/book/detail/10944840.html</w:t>
      </w:r>
    </w:p>
    <w:p>
      <w:r>
        <w:t>更多相关图书推荐：https://www.jiaokey.com</w:t>
      </w:r>
    </w:p>
    <w:p>
      <w:r>
        <w:t>机械工业沈阳教材编委会，继续工程教育教材编委会主编 其他作品：https://www.jiaokey.com/tag/机械工业沈阳教材编委会，继续工程教育教材编委会主编.html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关键词搜索：https://www.jiaokey.com/tag/液化石油气及其设备安全技术.html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