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书名：施工图预算的编制和管理</w:t>
      </w:r>
    </w:p>
    <w:p>
      <w:r>
        <w:t>作者：赵忠和编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施工图预算的编制和管理 评论地址：https://www.jiaokey.com/book/detail/10944913.html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