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浙江省西部丘陵山区国土开发与整治研究</w:t>
      </w:r>
    </w:p>
    <w:p>
      <w:r>
        <w:rPr>
          <w:rFonts w:ascii="宋体" w:hAnsi="宋体" w:eastAsia="宋体"/>
          <w:sz w:val="24"/>
        </w:rPr>
        <w:t>中国科学院南方山区综合科学考察队第三分队编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浙江省西部丘陵山区国土开发与整治研究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中国科学院南方山区综合科学考察队第三分队编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本书出售、求购地址：https://www.jiaokey.com/book/detail/10945263.html</w:t>
      </w:r>
    </w:p>
    <w:p>
      <w:r>
        <w:t>更多相关图书推荐：https://www.jiaokey.com</w:t>
      </w:r>
    </w:p>
    <w:p>
      <w:r>
        <w:t>中国科学院南方山区综合科学考察队第三分队编 其他作品：https://www.jiaokey.com/tag/中国科学院南方山区综合科学考察队第三分队编.html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关键词搜索：https://www.jiaokey.com/tag/浙江省西部丘陵山区国土开发与整治研究.html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