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书名：巴赫钢琴创意曲集  新编教学版</w:t>
      </w:r>
    </w:p>
    <w:p>
      <w:r>
        <w:t>作者：（德）巴赫（J.S.Bach）作曲；黄伊娜主编</w:t>
      </w:r>
    </w:p>
    <w:p>
      <w:r>
        <w:t>出版社：武汉：武汉出版社</w:t>
      </w:r>
    </w:p>
    <w:p>
      <w:r>
        <w:t>出版日期：2002.10</w:t>
      </w:r>
    </w:p>
    <w:p>
      <w:r>
        <w:t>总页数：76</w:t>
      </w:r>
    </w:p>
    <w:p>
      <w:r>
        <w:t>更多请访问教客网: www.jiaokey.com</w:t>
      </w:r>
    </w:p>
    <w:p>
      <w:r>
        <w:t>巴赫钢琴创意曲集  新编教学版 评论地址：https://www.jiaokey.com/book/detail/10945652.html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