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职场潜规则  在办公室政治丛林中生存</w:t>
      </w:r>
    </w:p>
    <w:p>
      <w:r>
        <w:rPr>
          <w:rFonts w:ascii="宋体" w:hAnsi="宋体" w:eastAsia="宋体"/>
          <w:sz w:val="24"/>
        </w:rPr>
        <w:t>魏知非编著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职场潜规则  在办公室政治丛林中生存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魏知非编著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本书出售、求购地址：https://www.jiaokey.com/book/detail/10945655.html</w:t>
      </w:r>
    </w:p>
    <w:p>
      <w:r>
        <w:t>更多相关图书推荐：https://www.jiaokey.com</w:t>
      </w:r>
    </w:p>
    <w:p>
      <w:r>
        <w:t>魏知非编著 其他作品：https://www.jiaokey.com/tag/魏知非编著.html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关键词搜索：https://www.jiaokey.com/tag/职场潜规则  在办公室政治丛林中生存.html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