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书名：硕士研究生入学考试英语全真模拟试题  Model  Test  Four</w:t>
      </w:r>
    </w:p>
    <w:p>
      <w:r>
        <w:t>作者：张培主编</w:t>
      </w:r>
    </w:p>
    <w:p>
      <w:r>
        <w:t>出版社：天津：天津大学出版社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硕士研究生入学考试英语全真模拟试题  Model  Test  Four 评论地址：https://www.jiaokey.com/book/detail/10945711.html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