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初三年级用  物理  第2册</w:t>
      </w:r>
    </w:p>
    <w:p>
      <w:r>
        <w:t>作者：郭家俞主编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新教材导学  初三年级用  物理  第2册 评论地址：https://www.jiaokey.com/book/detail/10945800.html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