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新教材导学  初一年级·下学期用  语文  第2册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新教材导学  初一年级·下学期用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本书出售、求购地址：https://www.jiaokey.com/book/detail/10945802.html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关键词搜索：https://www.jiaokey.com/tag/新教材导学  初一年级·下学期用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