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高中二年级·下学期用  生物  第2册</w:t>
      </w:r>
    </w:p>
    <w:p>
      <w:r>
        <w:t>作者：韩花翠主编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总页数：64</w:t>
      </w:r>
    </w:p>
    <w:p>
      <w:r>
        <w:t>更多请访问教客网: www.jiaokey.com</w:t>
      </w:r>
    </w:p>
    <w:p>
      <w:r>
        <w:t>新教材导学  高中二年级·下学期用  生物  第2册 评论地址：https://www.jiaokey.com/book/detail/10945812.html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