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思想政治  必修  二年级  下</w:t>
      </w:r>
    </w:p>
    <w:p>
      <w:r>
        <w:t>作者：曹建民主编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新教材导学  高中二年级·下学期用  思想政治  必修  二年级  下 评论地址：https://www.jiaokey.com/book/detail/10945813.html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